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multiply out the parts of an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graph of a (blank) function makes a u-shape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integer that divides evenly into each of a given set of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is a quantity that can change or that may take on different values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 makes a negative number positive and Positive numbers and 0 are left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ITS A kind of average.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AOS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number that can be expressed as the product of two equal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is y=ax(squared)+bx+c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expression used to calculate a desired result,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project </dc:title>
  <dcterms:created xsi:type="dcterms:W3CDTF">2021-10-11T00:51:36Z</dcterms:created>
  <dcterms:modified xsi:type="dcterms:W3CDTF">2021-10-11T00:51:36Z</dcterms:modified>
</cp:coreProperties>
</file>