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SCE    </w:t>
      </w:r>
      <w:r>
        <w:t xml:space="preserve">   unknown exponents    </w:t>
      </w:r>
      <w:r>
        <w:t xml:space="preserve">   least common multiple    </w:t>
      </w:r>
      <w:r>
        <w:t xml:space="preserve">   cross multiply    </w:t>
      </w:r>
      <w:r>
        <w:t xml:space="preserve">   cancel    </w:t>
      </w:r>
      <w:r>
        <w:t xml:space="preserve">   prime number    </w:t>
      </w:r>
      <w:r>
        <w:t xml:space="preserve">   common factors    </w:t>
      </w:r>
      <w:r>
        <w:t xml:space="preserve">   factors    </w:t>
      </w:r>
      <w:r>
        <w:t xml:space="preserve">   equation    </w:t>
      </w:r>
      <w:r>
        <w:t xml:space="preserve">   verifying    </w:t>
      </w:r>
      <w:r>
        <w:t xml:space="preserve">   root    </w:t>
      </w:r>
      <w:r>
        <w:t xml:space="preserve">   variable    </w:t>
      </w:r>
      <w:r>
        <w:t xml:space="preserve">   terms    </w:t>
      </w:r>
      <w:r>
        <w:t xml:space="preserve">   binomial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2021-10-11T00:53:44Z</dcterms:created>
  <dcterms:modified xsi:type="dcterms:W3CDTF">2021-10-11T00:53:44Z</dcterms:modified>
</cp:coreProperties>
</file>