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 Mendoza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bfffffff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sundayyyy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literally all u ever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brand u ever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food u get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bffffff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 Mendoza</dc:title>
  <dcterms:created xsi:type="dcterms:W3CDTF">2021-10-11T00:53:55Z</dcterms:created>
  <dcterms:modified xsi:type="dcterms:W3CDTF">2021-10-11T00:53:55Z</dcterms:modified>
</cp:coreProperties>
</file>