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andrews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tories    </w:t>
      </w:r>
      <w:r>
        <w:t xml:space="preserve">   whigs    </w:t>
      </w:r>
      <w:r>
        <w:t xml:space="preserve">   habias corpus    </w:t>
      </w:r>
      <w:r>
        <w:t xml:space="preserve">   hobbes    </w:t>
      </w:r>
      <w:r>
        <w:t xml:space="preserve">   locke    </w:t>
      </w:r>
      <w:r>
        <w:t xml:space="preserve">   billofrights    </w:t>
      </w:r>
      <w:r>
        <w:t xml:space="preserve">   cromwell    </w:t>
      </w:r>
      <w:r>
        <w:t xml:space="preserve">   royalists    </w:t>
      </w:r>
      <w:r>
        <w:t xml:space="preserve">   roundheads    </w:t>
      </w:r>
      <w:r>
        <w:t xml:space="preserve">   barbers    </w:t>
      </w:r>
      <w:r>
        <w:t xml:space="preserve">   cappers    </w:t>
      </w:r>
      <w:r>
        <w:t xml:space="preserve">   shakespeare    </w:t>
      </w:r>
      <w:r>
        <w:t xml:space="preserve">   london    </w:t>
      </w:r>
      <w:r>
        <w:t xml:space="preserve">   elizabeth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andrews puzzle</dc:title>
  <dcterms:created xsi:type="dcterms:W3CDTF">2021-10-11T01:13:14Z</dcterms:created>
  <dcterms:modified xsi:type="dcterms:W3CDTF">2021-10-11T01:13:14Z</dcterms:modified>
</cp:coreProperties>
</file>