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squirrel-like rodent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animal native to both North America and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dog like mammals found all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aquatic animal generally found around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animal living in caves and forests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reptiles like Crocodiles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long-necked, hoofed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mammal that can not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a species in their own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and powerful feline that was once found throughout Africa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medium sized aquatic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2021-10-11T01:18:31Z</dcterms:created>
  <dcterms:modified xsi:type="dcterms:W3CDTF">2021-10-11T01:18:31Z</dcterms:modified>
</cp:coreProperties>
</file>