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deer    </w:t>
      </w:r>
      <w:r>
        <w:t xml:space="preserve">   Dog    </w:t>
      </w:r>
      <w:r>
        <w:t xml:space="preserve">   dolphins    </w:t>
      </w:r>
      <w:r>
        <w:t xml:space="preserve">   lion    </w:t>
      </w:r>
      <w:r>
        <w:t xml:space="preserve">   panda    </w:t>
      </w:r>
      <w:r>
        <w:t xml:space="preserve">   peacoon    </w:t>
      </w:r>
      <w:r>
        <w:t xml:space="preserve">   penguin    </w:t>
      </w:r>
      <w:r>
        <w:t xml:space="preserve">   rhino    </w:t>
      </w:r>
      <w:r>
        <w:t xml:space="preserve">   sheep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2021-10-11T01:21:12Z</dcterms:created>
  <dcterms:modified xsi:type="dcterms:W3CDTF">2021-10-11T01:21:12Z</dcterms:modified>
</cp:coreProperties>
</file>