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Becomes pink from the shrimp it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United Stated 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Moriah Elizabeth's home made character named "Pickle"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Finish the movie title , "The _____ 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Annas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jumping marsupial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libbys favorite toys is Chubby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United States 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Pascal from the movie "Rapunzel"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extinct animal that appeared earlier in this new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Oink! Oink!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wear burglar masks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baseball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Sophie's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in this running bird species can grow at most to 9.2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one of the only mammals that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hybrid between a donkey and zebra is called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smiling animal that starts with a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Baa! Baa!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animal with rectangle pupils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2021-10-11T01:19:01Z</dcterms:created>
  <dcterms:modified xsi:type="dcterms:W3CDTF">2021-10-11T01:19:01Z</dcterms:modified>
</cp:coreProperties>
</file>