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a  dog that works with the police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all pink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has six legs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animal is cute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waht has two legs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animal can you ride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animal can only live for two years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bird is at the beach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dog is very big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small and fluffy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are dogs babies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slimy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dog is small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long and thin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2021-10-11T01:18:08Z</dcterms:created>
  <dcterms:modified xsi:type="dcterms:W3CDTF">2021-10-11T01:18:08Z</dcterms:modified>
</cp:coreProperties>
</file>