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pieshar    </w:t>
      </w:r>
      <w:r>
        <w:t xml:space="preserve">   dilerory    </w:t>
      </w:r>
      <w:r>
        <w:t xml:space="preserve">   douse    </w:t>
      </w:r>
      <w:r>
        <w:t xml:space="preserve">   bitar    </w:t>
      </w:r>
      <w:r>
        <w:t xml:space="preserve">   smcat    </w:t>
      </w:r>
      <w:r>
        <w:t xml:space="preserve">   rosan    </w:t>
      </w:r>
      <w:r>
        <w:t xml:space="preserve">   leuin    </w:t>
      </w:r>
      <w:r>
        <w:t xml:space="preserve">   xebra    </w:t>
      </w:r>
      <w:r>
        <w:t xml:space="preserve">   gox    </w:t>
      </w:r>
      <w:r>
        <w:t xml:space="preserve">   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2021-10-11T01:20:28Z</dcterms:created>
  <dcterms:modified xsi:type="dcterms:W3CDTF">2021-10-11T01:20:28Z</dcterms:modified>
</cp:coreProperties>
</file>