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penguin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hampster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crocdile </w:t>
            </w:r>
          </w:p>
        </w:tc>
      </w:tr>
    </w:tbl>
    <w:p>
      <w:pPr>
        <w:pStyle w:val="WordBankMedium"/>
      </w:pPr>
      <w:r>
        <w:t xml:space="preserve">   mat    </w:t>
      </w:r>
      <w:r>
        <w:t xml:space="preserve">    gox     </w:t>
      </w:r>
      <w:r>
        <w:t xml:space="preserve">   rosan     </w:t>
      </w:r>
      <w:r>
        <w:t xml:space="preserve">   xebra     </w:t>
      </w:r>
      <w:r>
        <w:t xml:space="preserve">   smcat     </w:t>
      </w:r>
      <w:r>
        <w:t xml:space="preserve">   leuing    </w:t>
      </w:r>
      <w:r>
        <w:t xml:space="preserve">   bitar    </w:t>
      </w:r>
      <w:r>
        <w:t xml:space="preserve">   douse    </w:t>
      </w:r>
      <w:r>
        <w:t xml:space="preserve">   dileory     </w:t>
      </w:r>
      <w:r>
        <w:t xml:space="preserve">   pieshar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2021-10-11T01:19:15Z</dcterms:created>
  <dcterms:modified xsi:type="dcterms:W3CDTF">2021-10-11T01:19:15Z</dcterms:modified>
</cp:coreProperties>
</file>