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Perry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 in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fastest cat!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------- tamer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Ruff Ruff!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and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a trunk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slither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pink and stand on one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rode on a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carrots.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and the 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 and yellow bug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2021-10-11T01:17:57Z</dcterms:created>
  <dcterms:modified xsi:type="dcterms:W3CDTF">2021-10-11T01:17:57Z</dcterms:modified>
</cp:coreProperties>
</file>