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candidate or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or pickled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ammo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glass of sunshine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won't be delivered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brakes wear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...Ho!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with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risk 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partner of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isn't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unearthly perception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</dc:title>
  <dcterms:created xsi:type="dcterms:W3CDTF">2021-10-11T01:26:14Z</dcterms:created>
  <dcterms:modified xsi:type="dcterms:W3CDTF">2021-10-11T01:26:14Z</dcterms:modified>
</cp:coreProperties>
</file>