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babe i love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tequiero    </w:t>
      </w:r>
      <w:r>
        <w:t xml:space="preserve">   selenagovea    </w:t>
      </w:r>
      <w:r>
        <w:t xml:space="preserve">   babe    </w:t>
      </w:r>
      <w:r>
        <w:t xml:space="preserve">   babbbby    </w:t>
      </w:r>
      <w:r>
        <w:t xml:space="preserve">   bebe    </w:t>
      </w:r>
      <w:r>
        <w:t xml:space="preserve">   babby    </w:t>
      </w:r>
      <w:r>
        <w:t xml:space="preserve">   yourmyforever    </w:t>
      </w:r>
      <w:r>
        <w:t xml:space="preserve">   eresmivida    </w:t>
      </w:r>
      <w:r>
        <w:t xml:space="preserve">   iloveyou    </w:t>
      </w:r>
      <w:r>
        <w:t xml:space="preserve">   corazon    </w:t>
      </w:r>
      <w:r>
        <w:t xml:space="preserve">   govea    </w:t>
      </w:r>
      <w:r>
        <w:t xml:space="preserve">   tony    </w:t>
      </w:r>
      <w:r>
        <w:t xml:space="preserve">   myworld    </w:t>
      </w:r>
      <w:r>
        <w:t xml:space="preserve">   yourmine    </w:t>
      </w:r>
      <w:r>
        <w:t xml:space="preserve">   mivida    </w:t>
      </w:r>
      <w:r>
        <w:t xml:space="preserve">   always    </w:t>
      </w:r>
      <w:r>
        <w:t xml:space="preserve">   forever    </w:t>
      </w:r>
      <w:r>
        <w:t xml:space="preserve">   Te amo    </w:t>
      </w:r>
      <w:r>
        <w:t xml:space="preserve">   selena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 i love you</dc:title>
  <dcterms:created xsi:type="dcterms:W3CDTF">2021-10-12T13:56:40Z</dcterms:created>
  <dcterms:modified xsi:type="dcterms:W3CDTF">2021-10-12T13:56:40Z</dcterms:modified>
</cp:coreProperties>
</file>