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bifocal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the arteries which surround the supply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unjust prejudicial treatment of different categories of people or things, race, age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opinion based off of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does not believe 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old or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impression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a type of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bifocal crossword puzzle</dc:title>
  <dcterms:created xsi:type="dcterms:W3CDTF">2021-10-11T02:10:49Z</dcterms:created>
  <dcterms:modified xsi:type="dcterms:W3CDTF">2021-10-11T02:10:49Z</dcterms:modified>
</cp:coreProperties>
</file>