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programing    </w:t>
      </w:r>
      <w:r>
        <w:t xml:space="preserve">   maths    </w:t>
      </w:r>
      <w:r>
        <w:t xml:space="preserve">   place value    </w:t>
      </w:r>
      <w:r>
        <w:t xml:space="preserve">   digital    </w:t>
      </w:r>
      <w:r>
        <w:t xml:space="preserve">   keyboard    </w:t>
      </w:r>
      <w:r>
        <w:t xml:space="preserve">   disks    </w:t>
      </w:r>
      <w:r>
        <w:t xml:space="preserve">   counting    </w:t>
      </w:r>
      <w:r>
        <w:t xml:space="preserve">   technolgey    </w:t>
      </w:r>
      <w:r>
        <w:t xml:space="preserve">   phones    </w:t>
      </w:r>
      <w:r>
        <w:t xml:space="preserve">   zeros    </w:t>
      </w:r>
      <w:r>
        <w:t xml:space="preserve">   ones    </w:t>
      </w:r>
      <w:r>
        <w:t xml:space="preserve">   numbers    </w:t>
      </w:r>
      <w:r>
        <w:t xml:space="preserve">   computer    </w:t>
      </w:r>
      <w:r>
        <w:t xml:space="preserve">   code    </w:t>
      </w:r>
      <w:r>
        <w:t xml:space="preserve">   binary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</dc:title>
  <dcterms:created xsi:type="dcterms:W3CDTF">2021-10-12T13:58:54Z</dcterms:created>
  <dcterms:modified xsi:type="dcterms:W3CDTF">2021-10-12T13:58:54Z</dcterms:modified>
</cp:coreProperties>
</file>