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puzzle project </w:t>
      </w:r>
    </w:p>
    <w:p>
      <w:pPr>
        <w:pStyle w:val="Questions"/>
      </w:pPr>
      <w:r>
        <w:t xml:space="preserve">1. NEZMYE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BOULED HXLEI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PERAITELC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ECODSITNULE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HHSPEOPAST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ERSGONUIONT EBAS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AONETILIRPC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CDTOEIULNE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puzzle project </dc:title>
  <dcterms:created xsi:type="dcterms:W3CDTF">2021-10-11T02:12:40Z</dcterms:created>
  <dcterms:modified xsi:type="dcterms:W3CDTF">2021-10-11T02:12:40Z</dcterms:modified>
</cp:coreProperties>
</file>