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biology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heisjsks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used misty to build structures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hdjehdj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hehehsjs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jdkejdjs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moheien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jxksjdks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hsiehsjsj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hsjebdn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jauwiw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yeiskaksk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kaiwuwis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hdiehsjs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jeosjsns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djsiwjsn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hdiebdnw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usiehsjsjsk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nekshsmsk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terms:created xsi:type="dcterms:W3CDTF">2021-10-11T02:12:59Z</dcterms:created>
  <dcterms:modified xsi:type="dcterms:W3CDTF">2021-10-11T02:12:59Z</dcterms:modified>
</cp:coreProperties>
</file>