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made in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lymphocyte?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Bug carries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these viruses, bacteria and protist?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lymphocytes make?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prevent you from getting a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antibodies connect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vaccination what are you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side effect of a vaccination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big disease that was a major blow in Africa.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2021-10-11T02:13:15Z</dcterms:created>
  <dcterms:modified xsi:type="dcterms:W3CDTF">2021-10-11T02:13:15Z</dcterms:modified>
</cp:coreProperties>
</file>