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bioshere and hydroshere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where life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process when liquid water from earth's surface changes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source contains most of earths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of earths water is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factor determines which organisms can live in an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rather than biological; not derived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group of organisms that are genetically related, look similar, reproduce and share resources in one area are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describes most earth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 of salt water to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Hydrosphere is the ______ layer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bioshere and hydroshere</dc:title>
  <dcterms:created xsi:type="dcterms:W3CDTF">2021-10-11T02:17:10Z</dcterms:created>
  <dcterms:modified xsi:type="dcterms:W3CDTF">2021-10-11T02:17:10Z</dcterms:modified>
</cp:coreProperties>
</file>