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biotic and abiotic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community of organisms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that limit the overall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indivisual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organisms an ecosystem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factors competing for one other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individuals that are in the same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the different species present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different populations in an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organism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nonliving element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and abiotic crossword</dc:title>
  <dcterms:created xsi:type="dcterms:W3CDTF">2021-10-11T02:17:44Z</dcterms:created>
  <dcterms:modified xsi:type="dcterms:W3CDTF">2021-10-11T02:17:44Z</dcterms:modified>
</cp:coreProperties>
</file>