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bridge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Trish    </w:t>
      </w:r>
      <w:r>
        <w:t xml:space="preserve">   Adrienne    </w:t>
      </w:r>
      <w:r>
        <w:t xml:space="preserve">   MelissaG    </w:t>
      </w:r>
      <w:r>
        <w:t xml:space="preserve">   Sylvia    </w:t>
      </w:r>
      <w:r>
        <w:t xml:space="preserve">   ashley    </w:t>
      </w:r>
      <w:r>
        <w:t xml:space="preserve">   Brittney    </w:t>
      </w:r>
      <w:r>
        <w:t xml:space="preserve">   Kathy    </w:t>
      </w:r>
      <w:r>
        <w:t xml:space="preserve">   Lidia    </w:t>
      </w:r>
      <w:r>
        <w:t xml:space="preserve">   Daisy    </w:t>
      </w:r>
      <w:r>
        <w:t xml:space="preserve">   marissa    </w:t>
      </w:r>
      <w:r>
        <w:t xml:space="preserve">   Mariesydel    </w:t>
      </w:r>
      <w:r>
        <w:t xml:space="preserve">   Jeremy    </w:t>
      </w:r>
      <w:r>
        <w:t xml:space="preserve">   juan    </w:t>
      </w:r>
      <w:r>
        <w:t xml:space="preserve">   brett    </w:t>
      </w:r>
      <w:r>
        <w:t xml:space="preserve">   edgar    </w:t>
      </w:r>
      <w:r>
        <w:t xml:space="preserve">   jacob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word search</dc:title>
  <dcterms:created xsi:type="dcterms:W3CDTF">2021-10-12T14:01:03Z</dcterms:created>
  <dcterms:modified xsi:type="dcterms:W3CDTF">2021-10-12T14:01:03Z</dcterms:modified>
</cp:coreProperties>
</file>