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 ch 2</w:t>
      </w:r>
    </w:p>
    <w:p>
      <w:pPr>
        <w:pStyle w:val="Questions"/>
      </w:pPr>
      <w:r>
        <w:t xml:space="preserve">1. IDIPNSRE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OPYPHCRE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TUUFER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ACRCTAEU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NTSHEO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IESPAHPSN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TNEDRDUASN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OATRUH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EESICNC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ADEITTME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 ch 2</dc:title>
  <dcterms:created xsi:type="dcterms:W3CDTF">2021-10-11T02:37:12Z</dcterms:created>
  <dcterms:modified xsi:type="dcterms:W3CDTF">2021-10-11T02:37:12Z</dcterms:modified>
</cp:coreProperties>
</file>