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research that you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market anyone can invest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 things that you have thought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businesses have to take this abreviation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richard brandson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one of these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or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 things that you can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diffrent name for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research that has already been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are or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diffrent abreviation to S.M.A.R.T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part of a shops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 not everyone can invest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aim to achive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2021-10-11T02:41:07Z</dcterms:created>
  <dcterms:modified xsi:type="dcterms:W3CDTF">2021-10-11T02:41:07Z</dcterms:modified>
</cp:coreProperties>
</file>