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match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promotion of a product or service.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agenda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the part of a company that deals with matters relating to its employees.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marketing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given to a company’s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balance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credits and debits in an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 office or bureau of a bank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add written information to a document to make it complet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fill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programme or schedule for a meeting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meeting for discussion, esp. a regular one held by an organisation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Human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conclusion or resolution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express opinion in a group by voice or hand etc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match </dc:title>
  <dcterms:created xsi:type="dcterms:W3CDTF">2021-10-11T02:42:15Z</dcterms:created>
  <dcterms:modified xsi:type="dcterms:W3CDTF">2021-10-11T02:42:15Z</dcterms:modified>
</cp:coreProperties>
</file>