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need to crak my brains to decide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market instrument which can be used for other than working capital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securities r issued for the first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ements which help u to carry out a management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can make u happy or sad with their force.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mwny people can u manage effectively.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not a seperate function of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can i invest in land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used for leaking out information to take advantage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must ensure that i score what i thought of ie 85%</w:t>
            </w:r>
          </w:p>
        </w:tc>
      </w:tr>
    </w:tbl>
    <w:p>
      <w:pPr>
        <w:pStyle w:val="WordBankMedium"/>
      </w:pPr>
      <w:r>
        <w:t xml:space="preserve">   insider trading    </w:t>
      </w:r>
      <w:r>
        <w:t xml:space="preserve">   commercial paper    </w:t>
      </w:r>
      <w:r>
        <w:t xml:space="preserve">   Coordination    </w:t>
      </w:r>
      <w:r>
        <w:t xml:space="preserve">   Directing    </w:t>
      </w:r>
      <w:r>
        <w:t xml:space="preserve">   planning    </w:t>
      </w:r>
      <w:r>
        <w:t xml:space="preserve">   span of management    </w:t>
      </w:r>
      <w:r>
        <w:t xml:space="preserve">   capital budgeting    </w:t>
      </w:r>
      <w:r>
        <w:t xml:space="preserve">   controlling    </w:t>
      </w:r>
      <w:r>
        <w:t xml:space="preserve">   intangible    </w:t>
      </w:r>
      <w:r>
        <w:t xml:space="preserve">   NIM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</dc:title>
  <dcterms:created xsi:type="dcterms:W3CDTF">2021-10-11T02:42:16Z</dcterms:created>
  <dcterms:modified xsi:type="dcterms:W3CDTF">2021-10-11T02:42:16Z</dcterms:modified>
</cp:coreProperties>
</file>