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i mom pleas X:1,00000000000000000000000000000000000000000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pleas    </w:t>
      </w:r>
      <w:r>
        <w:t xml:space="preserve">   side    </w:t>
      </w:r>
      <w:r>
        <w:t xml:space="preserve">   far    </w:t>
      </w:r>
      <w:r>
        <w:t xml:space="preserve">   the    </w:t>
      </w:r>
      <w:r>
        <w:t xml:space="preserve">   on    </w:t>
      </w:r>
      <w:r>
        <w:t xml:space="preserve">   bed    </w:t>
      </w:r>
      <w:r>
        <w:t xml:space="preserve">   youre    </w:t>
      </w:r>
      <w:r>
        <w:t xml:space="preserve">   in    </w:t>
      </w:r>
      <w:r>
        <w:t xml:space="preserve">   sleep    </w:t>
      </w:r>
      <w:r>
        <w:t xml:space="preserve">   i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i mom pleas X:1,00000000000000000000000000000000000000000</dc:title>
  <dcterms:created xsi:type="dcterms:W3CDTF">2021-10-11T02:48:38Z</dcterms:created>
  <dcterms:modified xsi:type="dcterms:W3CDTF">2021-10-11T02:48:38Z</dcterms:modified>
</cp:coreProperties>
</file>