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 carnet de bord de Greg Heffley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Medium"/>
      </w:pPr>
      <w:r>
        <w:t xml:space="preserve">   céréales    </w:t>
      </w:r>
      <w:r>
        <w:t xml:space="preserve">   patates    </w:t>
      </w:r>
      <w:r>
        <w:t xml:space="preserve">   jouer    </w:t>
      </w:r>
      <w:r>
        <w:t xml:space="preserve">   collège    </w:t>
      </w:r>
      <w:r>
        <w:t xml:space="preserve">   cd    </w:t>
      </w:r>
      <w:r>
        <w:t xml:space="preserve">   écouteurs    </w:t>
      </w:r>
      <w:r>
        <w:t xml:space="preserve">   freddy    </w:t>
      </w:r>
      <w:r>
        <w:t xml:space="preserve">   nuls    </w:t>
      </w:r>
      <w:r>
        <w:t xml:space="preserve">   robert    </w:t>
      </w:r>
      <w:r>
        <w:t xml:space="preserve">   heffley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carnet de bord de Greg Heffley</dc:title>
  <dcterms:created xsi:type="dcterms:W3CDTF">2021-10-10T23:42:55Z</dcterms:created>
  <dcterms:modified xsi:type="dcterms:W3CDTF">2021-10-10T23:42:55Z</dcterms:modified>
</cp:coreProperties>
</file>