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 register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credit    </w:t>
      </w:r>
      <w:r>
        <w:t xml:space="preserve">   debit    </w:t>
      </w:r>
      <w:r>
        <w:t xml:space="preserve">   cash    </w:t>
      </w:r>
      <w:r>
        <w:t xml:space="preserve">   correction    </w:t>
      </w:r>
      <w:r>
        <w:t xml:space="preserve">   error    </w:t>
      </w:r>
      <w:r>
        <w:t xml:space="preserve">   clear    </w:t>
      </w:r>
      <w:r>
        <w:t xml:space="preserve">   department    </w:t>
      </w:r>
      <w:r>
        <w:t xml:space="preserve">   money    </w:t>
      </w:r>
      <w:r>
        <w:t xml:space="preserve">   change    </w:t>
      </w:r>
      <w:r>
        <w:t xml:space="preserve">   refund    </w:t>
      </w:r>
      <w:r>
        <w:t xml:space="preserve">   total    </w:t>
      </w:r>
      <w:r>
        <w:t xml:space="preserve">   check    </w:t>
      </w:r>
      <w:r>
        <w:t xml:space="preserve">   tendered    </w:t>
      </w:r>
      <w:r>
        <w:t xml:space="preserve">   amount    </w:t>
      </w:r>
      <w:r>
        <w:t xml:space="preserve">   nontaxable    </w:t>
      </w:r>
      <w:r>
        <w:t xml:space="preserve">   taxable    </w:t>
      </w:r>
      <w:r>
        <w:t xml:space="preserve">   time    </w:t>
      </w:r>
      <w:r>
        <w:t xml:space="preserve">   date    </w:t>
      </w:r>
      <w:r>
        <w:t xml:space="preserve">   feed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register training</dc:title>
  <dcterms:created xsi:type="dcterms:W3CDTF">2021-10-11T02:58:42Z</dcterms:created>
  <dcterms:modified xsi:type="dcterms:W3CDTF">2021-10-11T02:58:42Z</dcterms:modified>
</cp:coreProperties>
</file>