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catholic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day of the week do we get ashes on our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jesus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jesus's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somewhere you go after you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contains lots of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set of rules or laws given to us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we have to represent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contains lots of candy 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servants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 place you are always suppoused to go sundays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</dc:title>
  <dcterms:created xsi:type="dcterms:W3CDTF">2021-10-11T03:00:46Z</dcterms:created>
  <dcterms:modified xsi:type="dcterms:W3CDTF">2021-10-11T03:00:46Z</dcterms:modified>
</cp:coreProperties>
</file>