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cell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produces protein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1+1=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opposite of on is-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a vaocule compared to in a city?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protects the cell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have a double membrane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make the ribosomes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one kind of 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 is one kind of 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am the control center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carry things through the cell</w:t>
            </w:r>
          </w:p>
        </w:tc>
      </w:tr>
    </w:tbl>
    <w:p>
      <w:pPr>
        <w:pStyle w:val="WordBankSmall"/>
      </w:pPr>
      <w:r>
        <w:t xml:space="preserve">   nucleolus    </w:t>
      </w:r>
      <w:r>
        <w:t xml:space="preserve">   membrane    </w:t>
      </w:r>
      <w:r>
        <w:t xml:space="preserve">   nucleus    </w:t>
      </w:r>
      <w:r>
        <w:t xml:space="preserve">   ER    </w:t>
      </w:r>
      <w:r>
        <w:t xml:space="preserve">   smooth     </w:t>
      </w:r>
      <w:r>
        <w:t xml:space="preserve">   rough    </w:t>
      </w:r>
      <w:r>
        <w:t xml:space="preserve">   ribosome's    </w:t>
      </w:r>
      <w:r>
        <w:t xml:space="preserve">   mitocondria    </w:t>
      </w:r>
      <w:r>
        <w:t xml:space="preserve">   warehouse    </w:t>
      </w:r>
      <w:r>
        <w:t xml:space="preserve">   two    </w:t>
      </w:r>
      <w:r>
        <w:t xml:space="preserve">   off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</dc:title>
  <dcterms:created xsi:type="dcterms:W3CDTF">2021-10-11T03:03:52Z</dcterms:created>
  <dcterms:modified xsi:type="dcterms:W3CDTF">2021-10-11T03:03:52Z</dcterms:modified>
</cp:coreProperties>
</file>