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organization of a structure...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outside of the cell...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taking energy and releasing waste...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center of the cell and makes the cells decisions...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living thing...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gets nutrients from organic material...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multiple cells...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has a distinct nucleus...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has a curtain function to produce life...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also known as a producer...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 makeup of the cell...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organelle than does respiration...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part of a cell that has a certain function...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keeps the cell intact...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processes of an plant getting nutrients from the sunlight...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multible cells stuck together...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multiple organs...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organelles that conduct photosynthesis...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idea that all living things are made of cells...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empty space in the cytoplasm of a cell...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all organisms are made of...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type of cell with no distinct nucleus...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one cell..</w:t>
            </w:r>
          </w:p>
        </w:tc>
      </w:tr>
    </w:tbl>
    <w:p>
      <w:pPr>
        <w:pStyle w:val="WordBankLarge"/>
      </w:pPr>
      <w:r>
        <w:t xml:space="preserve">   cells    </w:t>
      </w:r>
      <w:r>
        <w:t xml:space="preserve">   celltheory    </w:t>
      </w:r>
      <w:r>
        <w:t xml:space="preserve">   autotroph    </w:t>
      </w:r>
      <w:r>
        <w:t xml:space="preserve">   cellmembrane    </w:t>
      </w:r>
      <w:r>
        <w:t xml:space="preserve">   cellwall    </w:t>
      </w:r>
      <w:r>
        <w:t xml:space="preserve">   cellularresperation    </w:t>
      </w:r>
      <w:r>
        <w:t xml:space="preserve">   chloroplast    </w:t>
      </w:r>
      <w:r>
        <w:t xml:space="preserve">   cytoplasm    </w:t>
      </w:r>
      <w:r>
        <w:t xml:space="preserve">   nucleus    </w:t>
      </w:r>
      <w:r>
        <w:t xml:space="preserve">   prokaryotic    </w:t>
      </w:r>
      <w:r>
        <w:t xml:space="preserve">   eukaryotic    </w:t>
      </w:r>
      <w:r>
        <w:t xml:space="preserve">   hierarchy    </w:t>
      </w:r>
      <w:r>
        <w:t xml:space="preserve">   mitochondrion    </w:t>
      </w:r>
      <w:r>
        <w:t xml:space="preserve">   organ    </w:t>
      </w:r>
      <w:r>
        <w:t xml:space="preserve">   organsystem    </w:t>
      </w:r>
      <w:r>
        <w:t xml:space="preserve">   unicellular    </w:t>
      </w:r>
      <w:r>
        <w:t xml:space="preserve">   multicellular    </w:t>
      </w:r>
      <w:r>
        <w:t xml:space="preserve">   organism    </w:t>
      </w:r>
      <w:r>
        <w:t xml:space="preserve">   tissue    </w:t>
      </w:r>
      <w:r>
        <w:t xml:space="preserve">   heterotroph    </w:t>
      </w:r>
      <w:r>
        <w:t xml:space="preserve">   organelle    </w:t>
      </w:r>
      <w:r>
        <w:t xml:space="preserve">   photosynthesis    </w:t>
      </w:r>
      <w:r>
        <w:t xml:space="preserve">   vacuole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crossword</dc:title>
  <dcterms:created xsi:type="dcterms:W3CDTF">2021-10-11T03:04:48Z</dcterms:created>
  <dcterms:modified xsi:type="dcterms:W3CDTF">2021-10-11T03:04:48Z</dcterms:modified>
</cp:coreProperties>
</file>