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functions and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structures in the cytoplasm that perform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 like substances all cells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Nametag on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cell wall, has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with No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DNA is found in a prokaryotic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more than a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Shipping side of Golgi, they carry cells to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 and export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cells have this, Gate Keeper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functions and structures</dc:title>
  <dcterms:created xsi:type="dcterms:W3CDTF">2021-10-11T03:04:20Z</dcterms:created>
  <dcterms:modified xsi:type="dcterms:W3CDTF">2021-10-11T03:04:20Z</dcterms:modified>
</cp:coreProperties>
</file>