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gel like substance that holds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zoonosis that can be transported from ticks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that immune system uses to reconize 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down the fats. located in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absorbs water from leftover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melatonin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diasease that can be transported from animals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testes produce the hormone...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your pancreas can't produce insulin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tricks cells into making more of themself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hormone created by the pineal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produces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produces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Power organelle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causes you to be sick but can be killed by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protects food from going down the wind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holds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helps the Jejunum absorb nutreints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stores extra substances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place in he body where waste is eliminated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produce eggs that wait to be fertilized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breaks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hypothalaamus creates...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cell that lets things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sits on top of rough endoplasic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create _____ to destroy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helps move food from the mouth to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molecules being spread from high concentratio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blocks things from getting into a cell. only located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 in H1N1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materials in a cell are transported through this organelle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toxins to destroy bacteria and is not created by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 clorophyl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 molecules  pass through a semipermeable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produces growth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dividing cell produces other cells they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1st step in digesting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contain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Digestion begins in the mouth and waste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part of small intestine that absorbs nutreints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packaging of nutreints happens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controls body tempeture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systems</dc:title>
  <dcterms:created xsi:type="dcterms:W3CDTF">2021-10-11T03:07:01Z</dcterms:created>
  <dcterms:modified xsi:type="dcterms:W3CDTF">2021-10-11T03:07:01Z</dcterms:modified>
</cp:coreProperties>
</file>