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15.5 effects of global contact</w:t>
      </w:r>
    </w:p>
    <w:p>
      <w:pPr>
        <w:pStyle w:val="Questions"/>
      </w:pPr>
      <w:r>
        <w:t xml:space="preserve">1. NOTTOALAGBLCC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IESCAFIYMDVAERCROO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SDEAEIITSN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GFPECPEOOOOAHD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TNGINDTUORIHLWE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IAATWHSLFNOEOTN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GEYOVSA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ETROANLXEIONRPEAUOP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CUGEARASN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OLWODDLR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FFIART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IAISCTMALP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RTIUERLIPVEOCNO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RUEPRNEREENT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BEUNHXAIALMECNGCO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16. NCMTISMLAIRE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OIINNLTFA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15.5 effects of global contact</dc:title>
  <dcterms:created xsi:type="dcterms:W3CDTF">2021-10-11T03:10:06Z</dcterms:created>
  <dcterms:modified xsi:type="dcterms:W3CDTF">2021-10-11T03:10:06Z</dcterms:modified>
</cp:coreProperties>
</file>