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chamber of commerce minimum wage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 with the current minimum wage but is without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due to the changes in the structure of the economy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aggregate production and income is less than that which the economy is capable of 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wage permitted by law or by a special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increase in prices and fall in the purchasing value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exists due to workers voluntarily changing employment, or seeking further skills or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people who prefer to be without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in the downswing and recession phase of the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determined by the supply and demand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document that sets out the terms and conditions of employment for a specific industry or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of commerce minimum wage</dc:title>
  <dcterms:created xsi:type="dcterms:W3CDTF">2021-10-11T03:13:41Z</dcterms:created>
  <dcterms:modified xsi:type="dcterms:W3CDTF">2021-10-11T03:13:41Z</dcterms:modified>
</cp:coreProperties>
</file>