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chapter 2 vocab #5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division of powers amonge the 3 branches of goverment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a district of a city or town defined by police purposes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preparatory statement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piece of writing including new news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votes on one person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Whats the branch that controls the goverment around you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process of votng in an election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includes criminal kids/ teens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having the rights and being apart of a country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branch interperts the law?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citizens have _______________ and 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system that gives each branch the equal amount of power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organized group of people who share common ideas and work to elect members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branch enforces the laws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was esablished in 1861?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establish thier own internal pary organizion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a regular election of canidates for office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vocab #5</dc:title>
  <dcterms:created xsi:type="dcterms:W3CDTF">2021-10-11T03:22:54Z</dcterms:created>
  <dcterms:modified xsi:type="dcterms:W3CDTF">2021-10-11T03:22:54Z</dcterms:modified>
</cp:coreProperties>
</file>