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control or maintain with rules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 place uses its resources to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factory where oil is processed into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Stratton Porter was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risks money and time to start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goods and services workers can provide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that was formed in 1867 to help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1870's most people in Indiana worked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first built in the 1840's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 business earns after all expenses are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lesson 1</dc:title>
  <dcterms:created xsi:type="dcterms:W3CDTF">2021-10-12T14:03:30Z</dcterms:created>
  <dcterms:modified xsi:type="dcterms:W3CDTF">2021-10-12T14:03:30Z</dcterms:modified>
</cp:coreProperties>
</file>