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income of additional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government money to producer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fixed and variable costs added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price of additional cost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cost that rises and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change in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to run factory/ production location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price increase/decrease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goods/ services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terms</dc:title>
  <dcterms:created xsi:type="dcterms:W3CDTF">2021-10-11T03:30:37Z</dcterms:created>
  <dcterms:modified xsi:type="dcterms:W3CDTF">2021-10-11T03:30:37Z</dcterms:modified>
</cp:coreProperties>
</file>