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7 definition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channel tunnel    </w:t>
      </w:r>
      <w:r>
        <w:t xml:space="preserve">   wind farm    </w:t>
      </w:r>
      <w:r>
        <w:t xml:space="preserve">   goodfridayagreement    </w:t>
      </w:r>
      <w:r>
        <w:t xml:space="preserve">   devolution    </w:t>
      </w:r>
      <w:r>
        <w:t xml:space="preserve">   unwrittenconstitution    </w:t>
      </w:r>
      <w:r>
        <w:t xml:space="preserve">   constitutionalmonarchy    </w:t>
      </w:r>
      <w:r>
        <w:t xml:space="preserve">   williamshakespeare    </w:t>
      </w:r>
      <w:r>
        <w:t xml:space="preserve">   multicultural    </w:t>
      </w:r>
      <w:r>
        <w:t xml:space="preserve">   churchofengland    </w:t>
      </w:r>
      <w:r>
        <w:t xml:space="preserve">   gaelic    </w:t>
      </w:r>
      <w:r>
        <w:t xml:space="preserve">   briton    </w:t>
      </w:r>
      <w:r>
        <w:t xml:space="preserve">   mainland    </w:t>
      </w:r>
      <w:r>
        <w:t xml:space="preserve">   commonwealthofthenations    </w:t>
      </w:r>
      <w:r>
        <w:t xml:space="preserve">   parliment    </w:t>
      </w:r>
      <w:r>
        <w:t xml:space="preserve">   magna carta    </w:t>
      </w:r>
      <w:r>
        <w:t xml:space="preserve">   representative government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7 definition word search</dc:title>
  <dcterms:created xsi:type="dcterms:W3CDTF">2021-10-11T03:32:02Z</dcterms:created>
  <dcterms:modified xsi:type="dcterms:W3CDTF">2021-10-11T03:32:02Z</dcterms:modified>
</cp:coreProperties>
</file>