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8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average of speed    </w:t>
      </w:r>
      <w:r>
        <w:t xml:space="preserve">   distance    </w:t>
      </w:r>
      <w:r>
        <w:t xml:space="preserve">   elastic potential energy    </w:t>
      </w:r>
      <w:r>
        <w:t xml:space="preserve">   energy    </w:t>
      </w:r>
      <w:r>
        <w:t xml:space="preserve">   energy transformation    </w:t>
      </w:r>
      <w:r>
        <w:t xml:space="preserve">   GPE    </w:t>
      </w:r>
      <w:r>
        <w:t xml:space="preserve">   instantaneous speed    </w:t>
      </w:r>
      <w:r>
        <w:t xml:space="preserve">   joule    </w:t>
      </w:r>
      <w:r>
        <w:t xml:space="preserve">   kinetic    </w:t>
      </w:r>
      <w:r>
        <w:t xml:space="preserve">   law of energy    </w:t>
      </w:r>
      <w:r>
        <w:t xml:space="preserve">   mechanical energy    </w:t>
      </w:r>
      <w:r>
        <w:t xml:space="preserve">   motion    </w:t>
      </w:r>
      <w:r>
        <w:t xml:space="preserve">   potential    </w:t>
      </w:r>
      <w:r>
        <w:t xml:space="preserve">   power    </w:t>
      </w:r>
      <w:r>
        <w:t xml:space="preserve">   reference point    </w:t>
      </w:r>
      <w:r>
        <w:t xml:space="preserve">   slope    </w:t>
      </w:r>
      <w:r>
        <w:t xml:space="preserve">   system of units    </w:t>
      </w:r>
      <w:r>
        <w:t xml:space="preserve">   thermal energy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vocab</dc:title>
  <dcterms:created xsi:type="dcterms:W3CDTF">2021-10-11T03:34:15Z</dcterms:created>
  <dcterms:modified xsi:type="dcterms:W3CDTF">2021-10-11T03:34:15Z</dcterms:modified>
</cp:coreProperties>
</file>