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joe    </w:t>
      </w:r>
      <w:r>
        <w:t xml:space="preserve">   oompa loompas    </w:t>
      </w:r>
      <w:r>
        <w:t xml:space="preserve">   ronald    </w:t>
      </w:r>
      <w:r>
        <w:t xml:space="preserve">   violet    </w:t>
      </w:r>
      <w:r>
        <w:t xml:space="preserve">   tv    </w:t>
      </w:r>
      <w:r>
        <w:t xml:space="preserve">   mike    </w:t>
      </w:r>
      <w:r>
        <w:t xml:space="preserve">   agustus    </w:t>
      </w:r>
      <w:r>
        <w:t xml:space="preserve">   veruca    </w:t>
      </w:r>
      <w:r>
        <w:t xml:space="preserve">   factory    </w:t>
      </w:r>
      <w:r>
        <w:t xml:space="preserve">   money    </w:t>
      </w:r>
      <w:r>
        <w:t xml:space="preserve">   smell    </w:t>
      </w:r>
      <w:r>
        <w:t xml:space="preserve">   free    </w:t>
      </w:r>
      <w:r>
        <w:t xml:space="preserve">   sniff    </w:t>
      </w:r>
      <w:r>
        <w:t xml:space="preserve">   candy    </w:t>
      </w:r>
      <w:r>
        <w:t xml:space="preserve">   birthday    </w:t>
      </w:r>
      <w:r>
        <w:t xml:space="preserve">   house    </w:t>
      </w:r>
      <w:r>
        <w:t xml:space="preserve">   bars    </w:t>
      </w:r>
      <w:r>
        <w:t xml:space="preserve">   choclate    </w:t>
      </w:r>
      <w:r>
        <w:t xml:space="preserve">   charlie    </w:t>
      </w:r>
      <w:r>
        <w:t xml:space="preserve">  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charlies house</dc:title>
  <dcterms:created xsi:type="dcterms:W3CDTF">2021-10-11T03:39:11Z</dcterms:created>
  <dcterms:modified xsi:type="dcterms:W3CDTF">2021-10-11T03:39:11Z</dcterms:modified>
</cp:coreProperties>
</file>