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chem chapter one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ARE SUBSTANCES THAT HAVE THE SAME COMPOSITION NO MATTER WHERE THEY ARE FOUND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NUMBER IS ATLEAST 1 BUT LESS THEN 10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IS USED TO WRITE LARGE OR SMALL NUMBERS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ANOTHER WORD FOR ALL SUBSTANCES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IS THE STUDY OF PROPERTIES AND REACTIONS TO MATTER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THE STUDY OF SUBSTANCES THAT DO NOT CONTAIN CARBON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IS THE STUDY OF PROPERTIES, STRUCTURE AND REACTIONS TO MATTER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THE STUDY OF SUBSTANCES CONTAINING CARBON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NEEDS TO BE MOVED TO CREATE A COEFFICIENT NUMBER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HOW MANY PARTS DO NOTATIONS HAVE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HOW MANY BRANCHES IS CHEMISTRY DIVIDED INTO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 chapter one</dc:title>
  <dcterms:created xsi:type="dcterms:W3CDTF">2021-10-11T03:42:12Z</dcterms:created>
  <dcterms:modified xsi:type="dcterms:W3CDTF">2021-10-11T03:42:12Z</dcterms:modified>
</cp:coreProperties>
</file>