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vocab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reactants and products are present in concentrations which have no further tendency to change with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elements exchnage elections and the charge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whether or not an element turns to liquid when placed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equilibrium constant for a reversible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 formed from two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compound breaks down into two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reaction where cations and anions switch between 2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reaction where hydrocarbon and oxygen react to form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reactants combine to make a single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ratio between the products and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an acid and base react to form water and salt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 used for predicting when a rxn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tendency of a substance to undergo chemical changes in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elements exchnage elections and the charge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reaction where one element is replaced by another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shows what combines to creat the ppt.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charge of an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ppt. if formed during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vocab unit 6</dc:title>
  <dcterms:created xsi:type="dcterms:W3CDTF">2021-10-11T03:40:23Z</dcterms:created>
  <dcterms:modified xsi:type="dcterms:W3CDTF">2021-10-11T03:40:23Z</dcterms:modified>
</cp:coreProperties>
</file>