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chemically H2O with nothing dissolved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compounds containing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to remove salts from salty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to seperate larger paricles from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amount of water used a day per a person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tequnique to purify water using a parshaly permeable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things that stopnthe liquid from bioling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is safe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tiny particles and human waste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fills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resources that are replaced at the same rate they are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when water is evaporated and condensed to pure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is used up faster than it is replaced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fuel that is derived from biomass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discharge from a settelment tank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2021-10-11T03:43:18Z</dcterms:created>
  <dcterms:modified xsi:type="dcterms:W3CDTF">2021-10-11T03:43:18Z</dcterms:modified>
</cp:coreProperties>
</file>