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metalloids    </w:t>
      </w:r>
      <w:r>
        <w:t xml:space="preserve">   nonmetal    </w:t>
      </w:r>
      <w:r>
        <w:t xml:space="preserve">   metal    </w:t>
      </w:r>
      <w:r>
        <w:t xml:space="preserve">   doerr    </w:t>
      </w:r>
      <w:r>
        <w:t xml:space="preserve">   sigfigs    </w:t>
      </w:r>
      <w:r>
        <w:t xml:space="preserve">   neutrons    </w:t>
      </w:r>
      <w:r>
        <w:t xml:space="preserve">   table    </w:t>
      </w:r>
      <w:r>
        <w:t xml:space="preserve">   protons    </w:t>
      </w:r>
      <w:r>
        <w:t xml:space="preserve">   electrons    </w:t>
      </w:r>
      <w:r>
        <w:t xml:space="preserve">   Avogadro    </w:t>
      </w:r>
      <w:r>
        <w:t xml:space="preserve">   law    </w:t>
      </w:r>
      <w:r>
        <w:t xml:space="preserve">   Amadeo    </w:t>
      </w:r>
      <w:r>
        <w:t xml:space="preserve">   twenty third    </w:t>
      </w:r>
      <w:r>
        <w:t xml:space="preserve">   six    </w:t>
      </w:r>
      <w:r>
        <w:t xml:space="preserve">   periodic    </w:t>
      </w:r>
      <w:r>
        <w:t xml:space="preserve">   mole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2021-10-11T03:42:26Z</dcterms:created>
  <dcterms:modified xsi:type="dcterms:W3CDTF">2021-10-11T03:42:26Z</dcterms:modified>
</cp:coreProperties>
</file>