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a (__________) because it contains only water particles another ex, gold , silver ,salt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take both the (_________) and the shape of any container  they are placed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(AU) + water( H2O+ hydrogen (H) are from the 3 different (________) 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 is soluble in water that is usually called (___________)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(__________) is when objects rusts , with certain kinds of metals with oxygen to form metal oxides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salt (NaCI) = sodium + chloride is when 1 atom of each bonds together and makes a (___________)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has mass and volume such as ice cream and iron it is (____________)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laundry  detergent is a (_____________________) because it  has different kinds of soap and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bowl of fruit loops cereal is a (___________________) because it has large visible cereal bits that are in clumps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(____________________) happen when you mix more than 2 objects together ex, when you mix baking soda and vinager to produce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(_________) happens when something is hot it conducts the heat for ex, when you iron your shirt it gets warm because it conducts the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(___________) is when a metal like aluminum and copper that can be formed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oil and water are combined together, the oil rises because it has more  (____________)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(_____________) is a reaction to substances  that contain oxygen or any other flammable chemicals for ex, AXE spray has (butane) thats flammable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(_______________) is when water (H2O) or any other liquid changes to gas or vaper ex, gold 2710  (celsius)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juice has 3 or more chemicals combined its a ( ___________)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2021-10-11T03:42:38Z</dcterms:created>
  <dcterms:modified xsi:type="dcterms:W3CDTF">2021-10-11T03:42:38Z</dcterms:modified>
</cp:coreProperties>
</file>