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childcare ccrossword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do you call if a child has fallen and has a head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place where children go to 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important when bathing a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one outdoor activity for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individual works with children and families who are experiencing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one type of nappy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care offers families a rest from looking after a disabled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activity you could do with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all children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type of sevice provision for children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childcare ccrossword</dc:title>
  <dcterms:created xsi:type="dcterms:W3CDTF">2021-10-11T03:45:06Z</dcterms:created>
  <dcterms:modified xsi:type="dcterms:W3CDTF">2021-10-11T03:45:06Z</dcterms:modified>
</cp:coreProperties>
</file>