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christmas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Large"/>
      </w:pPr>
      <w:r>
        <w:t xml:space="preserve">   jack frost    </w:t>
      </w:r>
      <w:r>
        <w:t xml:space="preserve">   north pole    </w:t>
      </w:r>
      <w:r>
        <w:t xml:space="preserve">   mistltoe    </w:t>
      </w:r>
      <w:r>
        <w:t xml:space="preserve">   star    </w:t>
      </w:r>
      <w:r>
        <w:t xml:space="preserve">   twinkle    </w:t>
      </w:r>
      <w:r>
        <w:t xml:space="preserve">   christmas    </w:t>
      </w:r>
      <w:r>
        <w:t xml:space="preserve">   sleigh    </w:t>
      </w:r>
      <w:r>
        <w:t xml:space="preserve">   family    </w:t>
      </w:r>
      <w:r>
        <w:t xml:space="preserve">   santa    </w:t>
      </w:r>
      <w:r>
        <w:t xml:space="preserve">   presents    </w:t>
      </w:r>
      <w:r>
        <w:t xml:space="preserve">   stocking    </w:t>
      </w:r>
      <w:r>
        <w:t xml:space="preserve">   angel    </w:t>
      </w:r>
      <w:r>
        <w:t xml:space="preserve">   glitter    </w:t>
      </w:r>
      <w:r>
        <w:t xml:space="preserve">   lights    </w:t>
      </w:r>
      <w:r>
        <w:t xml:space="preserve">   sack    </w:t>
      </w:r>
      <w:r>
        <w:t xml:space="preserve">   tinsel    </w:t>
      </w:r>
      <w:r>
        <w:t xml:space="preserve">   rudolph    </w:t>
      </w:r>
      <w:r>
        <w:t xml:space="preserve">   reindeer    </w:t>
      </w:r>
      <w:r>
        <w:t xml:space="preserve">   wreath    </w:t>
      </w:r>
      <w:r>
        <w:t xml:space="preserve">   carol    </w:t>
      </w:r>
      <w:r>
        <w:t xml:space="preserve">   ginger bread man    </w:t>
      </w:r>
      <w:r>
        <w:t xml:space="preserve">   cookkie    </w:t>
      </w:r>
      <w:r>
        <w:t xml:space="preserve">   candols    </w:t>
      </w:r>
      <w:r>
        <w:t xml:space="preserve">   bell    </w:t>
      </w:r>
      <w:r>
        <w:t xml:space="preserve">   tree    </w:t>
      </w:r>
      <w:r>
        <w:t xml:space="preserve">   holly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terms:created xsi:type="dcterms:W3CDTF">2021-10-11T03:51:31Z</dcterms:created>
  <dcterms:modified xsi:type="dcterms:W3CDTF">2021-10-11T03:51:31Z</dcterms:modified>
</cp:coreProperties>
</file>