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carols    </w:t>
      </w:r>
      <w:r>
        <w:t xml:space="preserve">   nativity    </w:t>
      </w:r>
      <w:r>
        <w:t xml:space="preserve">   mince pie    </w:t>
      </w:r>
      <w:r>
        <w:t xml:space="preserve">   christmas pudding    </w:t>
      </w:r>
      <w:r>
        <w:t xml:space="preserve">   reindeer    </w:t>
      </w:r>
      <w:r>
        <w:t xml:space="preserve">   candycane    </w:t>
      </w:r>
      <w:r>
        <w:t xml:space="preserve">   north pole    </w:t>
      </w:r>
      <w:r>
        <w:t xml:space="preserve">   turkey    </w:t>
      </w:r>
      <w:r>
        <w:t xml:space="preserve">   mrs clause    </w:t>
      </w:r>
      <w:r>
        <w:t xml:space="preserve">   hohoho    </w:t>
      </w:r>
      <w:r>
        <w:t xml:space="preserve">   stocking    </w:t>
      </w:r>
      <w:r>
        <w:t xml:space="preserve">   presents    </w:t>
      </w:r>
      <w:r>
        <w:t xml:space="preserve">   sleigh    </w:t>
      </w:r>
      <w:r>
        <w:t xml:space="preserve">   elf    </w:t>
      </w:r>
      <w:r>
        <w:t xml:space="preserve">   bells    </w:t>
      </w:r>
      <w:r>
        <w:t xml:space="preserve">   star    </w:t>
      </w:r>
      <w:r>
        <w:t xml:space="preserve">   christmas tree    </w:t>
      </w:r>
      <w:r>
        <w:t xml:space="preserve">   rudolf    </w:t>
      </w:r>
      <w:r>
        <w:t xml:space="preserve">   holly    </w:t>
      </w:r>
      <w:r>
        <w:t xml:space="preserve">   santa 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2021-10-11T03:53:20Z</dcterms:created>
  <dcterms:modified xsi:type="dcterms:W3CDTF">2021-10-11T03:53:20Z</dcterms:modified>
</cp:coreProperties>
</file>