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christmas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Medium"/>
      </w:pPr>
      <w:r>
        <w:t xml:space="preserve">   angel    </w:t>
      </w:r>
      <w:r>
        <w:t xml:space="preserve">   belive    </w:t>
      </w:r>
      <w:r>
        <w:t xml:space="preserve">   christmas    </w:t>
      </w:r>
      <w:r>
        <w:t xml:space="preserve">   gingerbread    </w:t>
      </w:r>
      <w:r>
        <w:t xml:space="preserve">   holly    </w:t>
      </w:r>
      <w:r>
        <w:t xml:space="preserve">   joy    </w:t>
      </w:r>
      <w:r>
        <w:t xml:space="preserve">   love    </w:t>
      </w:r>
      <w:r>
        <w:t xml:space="preserve">   peace    </w:t>
      </w:r>
      <w:r>
        <w:t xml:space="preserve">   pudding    </w:t>
      </w:r>
      <w:r>
        <w:t xml:space="preserve">   reindeer    </w:t>
      </w:r>
      <w:r>
        <w:t xml:space="preserve">   santa    </w:t>
      </w:r>
      <w:r>
        <w:t xml:space="preserve">   snowflake    </w:t>
      </w:r>
      <w:r>
        <w:t xml:space="preserve">   snowman    </w:t>
      </w:r>
      <w:r>
        <w:t xml:space="preserve">   snowwomen    </w:t>
      </w:r>
      <w:r>
        <w:t xml:space="preserve">   stockings    </w:t>
      </w:r>
      <w:r>
        <w:t xml:space="preserve">   tree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terms:created xsi:type="dcterms:W3CDTF">2021-10-11T03:52:26Z</dcterms:created>
  <dcterms:modified xsi:type="dcterms:W3CDTF">2021-10-11T03:52:26Z</dcterms:modified>
</cp:coreProperties>
</file>